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DE8F5C" w14:textId="77777777" w:rsidR="007120FA" w:rsidRPr="00D36677" w:rsidRDefault="00FA43BE" w:rsidP="00FA43BE">
      <w:pPr>
        <w:pStyle w:val="Ttulo1"/>
        <w:jc w:val="center"/>
        <w:rPr>
          <w:rFonts w:ascii="Arial" w:hAnsi="Arial" w:cs="Arial"/>
          <w:color w:val="auto"/>
          <w:lang w:val="es-MX"/>
        </w:rPr>
      </w:pPr>
      <w:r w:rsidRPr="00D36677">
        <w:rPr>
          <w:rFonts w:ascii="Arial" w:hAnsi="Arial" w:cs="Arial"/>
          <w:color w:val="auto"/>
          <w:lang w:val="es-MX"/>
        </w:rPr>
        <w:t>BITÁCORA DE ACTIVIDADES (40%)</w:t>
      </w:r>
    </w:p>
    <w:p w14:paraId="792E92BC" w14:textId="77777777" w:rsidR="00FA43BE" w:rsidRPr="00D36677" w:rsidRDefault="00FA43BE">
      <w:pPr>
        <w:rPr>
          <w:rFonts w:ascii="Arial" w:hAnsi="Arial" w:cs="Arial"/>
          <w:lang w:val="es-MX"/>
        </w:rPr>
      </w:pPr>
    </w:p>
    <w:p w14:paraId="0AC04018" w14:textId="77777777" w:rsidR="007120FA" w:rsidRPr="00D36677" w:rsidRDefault="00FA43BE">
      <w:pPr>
        <w:rPr>
          <w:rFonts w:ascii="Arial" w:hAnsi="Arial" w:cs="Arial"/>
          <w:lang w:val="es-MX"/>
        </w:rPr>
      </w:pPr>
      <w:r w:rsidRPr="00D36677">
        <w:rPr>
          <w:rFonts w:ascii="Arial" w:hAnsi="Arial" w:cs="Arial"/>
          <w:lang w:val="es-MX"/>
        </w:rPr>
        <w:t>Materia: Gestión Integral de Servicios Corporativos de Software</w:t>
      </w:r>
    </w:p>
    <w:p w14:paraId="0C678DB2" w14:textId="45FA22F5" w:rsidR="007120FA" w:rsidRPr="00D36677" w:rsidRDefault="00FA43BE">
      <w:pPr>
        <w:rPr>
          <w:rFonts w:ascii="Arial" w:hAnsi="Arial" w:cs="Arial"/>
          <w:lang w:val="es-MX"/>
        </w:rPr>
      </w:pPr>
      <w:r w:rsidRPr="00D36677">
        <w:rPr>
          <w:rFonts w:ascii="Arial" w:hAnsi="Arial" w:cs="Arial"/>
          <w:lang w:val="es-MX"/>
        </w:rPr>
        <w:t xml:space="preserve">Nombre del alumno: </w:t>
      </w:r>
      <w:r w:rsidR="00F4658E" w:rsidRPr="00D36677">
        <w:rPr>
          <w:rFonts w:ascii="Arial" w:hAnsi="Arial" w:cs="Arial"/>
          <w:lang w:val="es-MX"/>
        </w:rPr>
        <w:t>Jos</w:t>
      </w:r>
      <w:r w:rsidR="00F4658E">
        <w:rPr>
          <w:rFonts w:ascii="Arial" w:hAnsi="Arial" w:cs="Arial"/>
          <w:lang w:val="es-MX"/>
        </w:rPr>
        <w:t>é</w:t>
      </w:r>
      <w:r w:rsidR="00F4658E" w:rsidRPr="00D36677">
        <w:rPr>
          <w:rFonts w:ascii="Arial" w:hAnsi="Arial" w:cs="Arial"/>
          <w:lang w:val="es-MX"/>
        </w:rPr>
        <w:t xml:space="preserve"> Armando Campos Casarez</w:t>
      </w:r>
    </w:p>
    <w:p w14:paraId="7BB3A93F" w14:textId="4FD9ABE7" w:rsidR="007120FA" w:rsidRPr="00D36677" w:rsidRDefault="00FA43BE">
      <w:pPr>
        <w:rPr>
          <w:rFonts w:ascii="Arial" w:hAnsi="Arial" w:cs="Arial"/>
          <w:lang w:val="es-MX"/>
        </w:rPr>
      </w:pPr>
      <w:r w:rsidRPr="00D36677">
        <w:rPr>
          <w:rFonts w:ascii="Arial" w:hAnsi="Arial" w:cs="Arial"/>
          <w:lang w:val="es-MX"/>
        </w:rPr>
        <w:t xml:space="preserve">Nombre de la empresa: </w:t>
      </w:r>
      <w:r w:rsidR="00F4658E">
        <w:rPr>
          <w:rFonts w:ascii="Arial" w:hAnsi="Arial" w:cs="Arial"/>
          <w:lang w:val="es-MX"/>
        </w:rPr>
        <w:t>Archivo Histórico de Escuinapa</w:t>
      </w:r>
    </w:p>
    <w:p w14:paraId="3670CFF2" w14:textId="61C01CB3" w:rsidR="007120FA" w:rsidRPr="00D36677" w:rsidRDefault="00FA43BE">
      <w:pPr>
        <w:rPr>
          <w:rFonts w:ascii="Arial" w:hAnsi="Arial" w:cs="Arial"/>
          <w:lang w:val="es-MX"/>
        </w:rPr>
      </w:pPr>
      <w:r w:rsidRPr="00D36677">
        <w:rPr>
          <w:rFonts w:ascii="Arial" w:hAnsi="Arial" w:cs="Arial"/>
          <w:lang w:val="es-MX"/>
        </w:rPr>
        <w:t xml:space="preserve">Periodo de la bitácora: </w:t>
      </w:r>
      <w:r w:rsidR="00F03A60">
        <w:rPr>
          <w:rFonts w:ascii="Arial" w:hAnsi="Arial" w:cs="Arial"/>
          <w:lang w:val="es-MX"/>
        </w:rPr>
        <w:t>d</w:t>
      </w:r>
      <w:r w:rsidR="00F03A60" w:rsidRPr="00F03A60">
        <w:rPr>
          <w:rFonts w:ascii="Arial" w:hAnsi="Arial" w:cs="Arial"/>
          <w:lang w:val="es-MX"/>
        </w:rPr>
        <w:t>el 03 al 08 de Noviembre de 2025</w:t>
      </w:r>
    </w:p>
    <w:p w14:paraId="20E64CB6" w14:textId="77777777" w:rsidR="007120FA" w:rsidRPr="00D36677" w:rsidRDefault="00FA43BE">
      <w:pPr>
        <w:rPr>
          <w:rFonts w:ascii="Arial" w:hAnsi="Arial" w:cs="Arial"/>
          <w:lang w:val="es-MX"/>
        </w:rPr>
      </w:pPr>
      <w:r w:rsidRPr="00D36677">
        <w:rPr>
          <w:rFonts w:ascii="Arial" w:hAnsi="Arial" w:cs="Arial"/>
          <w:b/>
          <w:lang w:val="es-MX"/>
        </w:rPr>
        <w:t>Instrucciones para el alumno:</w:t>
      </w:r>
    </w:p>
    <w:p w14:paraId="3E1994C5" w14:textId="5554EE70" w:rsidR="007120FA" w:rsidRPr="00FA43BE" w:rsidRDefault="007120FA" w:rsidP="00FA43BE">
      <w:pPr>
        <w:jc w:val="both"/>
        <w:rPr>
          <w:rFonts w:ascii="Arial" w:hAnsi="Arial" w:cs="Aria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58"/>
        <w:gridCol w:w="4253"/>
        <w:gridCol w:w="1701"/>
        <w:gridCol w:w="3402"/>
        <w:gridCol w:w="2494"/>
      </w:tblGrid>
      <w:tr w:rsidR="007120FA" w:rsidRPr="00FA43BE" w14:paraId="1A8A82CC" w14:textId="77777777" w:rsidTr="00F03A60">
        <w:trPr>
          <w:trHeight w:val="360"/>
          <w:jc w:val="center"/>
        </w:trPr>
        <w:tc>
          <w:tcPr>
            <w:tcW w:w="1158" w:type="dxa"/>
            <w:vAlign w:val="bottom"/>
          </w:tcPr>
          <w:p w14:paraId="766D1B4F" w14:textId="77777777" w:rsidR="007120FA" w:rsidRPr="00FA43BE" w:rsidRDefault="00FA43BE" w:rsidP="00FA43BE">
            <w:pPr>
              <w:jc w:val="center"/>
              <w:rPr>
                <w:rFonts w:ascii="Arial" w:hAnsi="Arial" w:cs="Arial"/>
                <w:b/>
                <w:i/>
              </w:rPr>
            </w:pPr>
            <w:r w:rsidRPr="00FA43BE">
              <w:rPr>
                <w:rFonts w:ascii="Arial" w:hAnsi="Arial" w:cs="Arial"/>
                <w:b/>
                <w:i/>
              </w:rPr>
              <w:t>Fecha</w:t>
            </w:r>
          </w:p>
        </w:tc>
        <w:tc>
          <w:tcPr>
            <w:tcW w:w="4253" w:type="dxa"/>
            <w:vAlign w:val="bottom"/>
          </w:tcPr>
          <w:p w14:paraId="52BDAC6B" w14:textId="77777777" w:rsidR="007120FA" w:rsidRPr="00FA43BE" w:rsidRDefault="00FA43BE" w:rsidP="00FA43BE">
            <w:pPr>
              <w:jc w:val="center"/>
              <w:rPr>
                <w:rFonts w:ascii="Arial" w:hAnsi="Arial" w:cs="Arial"/>
                <w:b/>
                <w:i/>
              </w:rPr>
            </w:pPr>
            <w:r w:rsidRPr="00FA43BE">
              <w:rPr>
                <w:rFonts w:ascii="Arial" w:hAnsi="Arial" w:cs="Arial"/>
                <w:b/>
                <w:i/>
              </w:rPr>
              <w:t>Actividad realizada</w:t>
            </w:r>
          </w:p>
        </w:tc>
        <w:tc>
          <w:tcPr>
            <w:tcW w:w="1701" w:type="dxa"/>
            <w:vAlign w:val="bottom"/>
          </w:tcPr>
          <w:p w14:paraId="518C757D" w14:textId="77777777" w:rsidR="007120FA" w:rsidRPr="00FA43BE" w:rsidRDefault="00FA43BE" w:rsidP="00FA43BE">
            <w:pPr>
              <w:jc w:val="center"/>
              <w:rPr>
                <w:rFonts w:ascii="Arial" w:hAnsi="Arial" w:cs="Arial"/>
                <w:b/>
                <w:i/>
              </w:rPr>
            </w:pPr>
            <w:r w:rsidRPr="00FA43BE">
              <w:rPr>
                <w:rFonts w:ascii="Arial" w:hAnsi="Arial" w:cs="Arial"/>
                <w:b/>
                <w:i/>
              </w:rPr>
              <w:t>Horas cumplidas</w:t>
            </w:r>
          </w:p>
        </w:tc>
        <w:tc>
          <w:tcPr>
            <w:tcW w:w="3402" w:type="dxa"/>
            <w:vAlign w:val="bottom"/>
          </w:tcPr>
          <w:p w14:paraId="1484167A" w14:textId="77777777" w:rsidR="007120FA" w:rsidRPr="00FA43BE" w:rsidRDefault="00FA43BE" w:rsidP="00FA43BE">
            <w:pPr>
              <w:jc w:val="center"/>
              <w:rPr>
                <w:rFonts w:ascii="Arial" w:hAnsi="Arial" w:cs="Arial"/>
                <w:b/>
                <w:i/>
              </w:rPr>
            </w:pPr>
            <w:r w:rsidRPr="00FA43BE">
              <w:rPr>
                <w:rFonts w:ascii="Arial" w:hAnsi="Arial" w:cs="Arial"/>
                <w:b/>
                <w:i/>
              </w:rPr>
              <w:t>Evidencias / Descripción breve</w:t>
            </w:r>
          </w:p>
        </w:tc>
        <w:tc>
          <w:tcPr>
            <w:tcW w:w="2494" w:type="dxa"/>
            <w:vAlign w:val="bottom"/>
          </w:tcPr>
          <w:p w14:paraId="2A5F0689" w14:textId="77777777" w:rsidR="007120FA" w:rsidRPr="00FA43BE" w:rsidRDefault="00FA43BE" w:rsidP="00FA43BE">
            <w:pPr>
              <w:jc w:val="center"/>
              <w:rPr>
                <w:rFonts w:ascii="Arial" w:hAnsi="Arial" w:cs="Arial"/>
                <w:b/>
                <w:i/>
              </w:rPr>
            </w:pPr>
            <w:r w:rsidRPr="00FA43BE">
              <w:rPr>
                <w:rFonts w:ascii="Arial" w:hAnsi="Arial" w:cs="Arial"/>
                <w:b/>
                <w:i/>
              </w:rPr>
              <w:t>Firma del responsable</w:t>
            </w:r>
          </w:p>
        </w:tc>
      </w:tr>
      <w:tr w:rsidR="00124BA9" w:rsidRPr="00F03A60" w14:paraId="59843296" w14:textId="77777777" w:rsidTr="00F03A60">
        <w:trPr>
          <w:trHeight w:val="360"/>
          <w:jc w:val="center"/>
        </w:trPr>
        <w:tc>
          <w:tcPr>
            <w:tcW w:w="1158" w:type="dxa"/>
            <w:vAlign w:val="bottom"/>
          </w:tcPr>
          <w:p w14:paraId="70112656" w14:textId="77777777" w:rsidR="00124BA9" w:rsidRPr="00FA43BE" w:rsidRDefault="00124BA9" w:rsidP="00FA43BE">
            <w:pPr>
              <w:jc w:val="center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4253" w:type="dxa"/>
            <w:vAlign w:val="bottom"/>
          </w:tcPr>
          <w:p w14:paraId="5CF8B63D" w14:textId="40B23AD3" w:rsidR="00124BA9" w:rsidRPr="00F03A60" w:rsidRDefault="00F03A60" w:rsidP="00FA43BE">
            <w:pPr>
              <w:jc w:val="center"/>
              <w:rPr>
                <w:rFonts w:ascii="Arial" w:hAnsi="Arial" w:cs="Arial"/>
                <w:b/>
                <w:i/>
                <w:lang w:val="es-MX"/>
              </w:rPr>
            </w:pPr>
            <w:r w:rsidRPr="00F03A60">
              <w:rPr>
                <w:rFonts w:ascii="Arial" w:hAnsi="Arial" w:cs="Arial"/>
                <w:b/>
                <w:i/>
                <w:lang w:val="es-MX"/>
              </w:rPr>
              <w:t>Definición de estructura de contenidos (mapa web)</w:t>
            </w:r>
          </w:p>
        </w:tc>
        <w:tc>
          <w:tcPr>
            <w:tcW w:w="1701" w:type="dxa"/>
            <w:vAlign w:val="bottom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53"/>
            </w:tblGrid>
            <w:tr w:rsidR="00F03A60" w:rsidRPr="00F03A60" w14:paraId="0CA2B1EE" w14:textId="77777777" w:rsidTr="00F03A6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187AA72" w14:textId="77777777" w:rsidR="00F03A60" w:rsidRPr="00F03A60" w:rsidRDefault="00F03A60" w:rsidP="00F03A60">
                  <w:pPr>
                    <w:jc w:val="center"/>
                    <w:rPr>
                      <w:rFonts w:ascii="Arial" w:hAnsi="Arial" w:cs="Arial"/>
                      <w:b/>
                      <w:i/>
                      <w:lang w:val="es-MX"/>
                    </w:rPr>
                  </w:pPr>
                  <w:r w:rsidRPr="00F03A60">
                    <w:rPr>
                      <w:rFonts w:ascii="Arial" w:hAnsi="Arial" w:cs="Arial"/>
                      <w:b/>
                      <w:i/>
                      <w:lang w:val="es-MX"/>
                    </w:rPr>
                    <w:t>1–2 h</w:t>
                  </w:r>
                </w:p>
              </w:tc>
            </w:tr>
          </w:tbl>
          <w:p w14:paraId="5890BB1F" w14:textId="77777777" w:rsidR="00F03A60" w:rsidRPr="00F03A60" w:rsidRDefault="00F03A60" w:rsidP="00F03A60">
            <w:pPr>
              <w:jc w:val="center"/>
              <w:rPr>
                <w:rFonts w:ascii="Arial" w:hAnsi="Arial" w:cs="Arial"/>
                <w:b/>
                <w:i/>
                <w:vanish/>
                <w:lang w:val="es-MX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F03A60" w:rsidRPr="00F03A60" w14:paraId="72174BB1" w14:textId="77777777" w:rsidTr="00F03A6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3676EED" w14:textId="77777777" w:rsidR="00F03A60" w:rsidRPr="00F03A60" w:rsidRDefault="00F03A60" w:rsidP="00F03A60">
                  <w:pPr>
                    <w:jc w:val="center"/>
                    <w:rPr>
                      <w:rFonts w:ascii="Arial" w:hAnsi="Arial" w:cs="Arial"/>
                      <w:b/>
                      <w:i/>
                      <w:lang w:val="es-MX"/>
                    </w:rPr>
                  </w:pPr>
                </w:p>
              </w:tc>
            </w:tr>
          </w:tbl>
          <w:p w14:paraId="4C742BE2" w14:textId="77777777" w:rsidR="00124BA9" w:rsidRPr="00F03A60" w:rsidRDefault="00124BA9" w:rsidP="00FA43BE">
            <w:pPr>
              <w:jc w:val="center"/>
              <w:rPr>
                <w:rFonts w:ascii="Arial" w:hAnsi="Arial" w:cs="Arial"/>
                <w:b/>
                <w:i/>
                <w:lang w:val="es-MX"/>
              </w:rPr>
            </w:pPr>
          </w:p>
        </w:tc>
        <w:tc>
          <w:tcPr>
            <w:tcW w:w="3402" w:type="dxa"/>
            <w:vAlign w:val="bottom"/>
          </w:tcPr>
          <w:p w14:paraId="1FC46242" w14:textId="3D586966" w:rsidR="00124BA9" w:rsidRPr="00F03A60" w:rsidRDefault="00F03A60" w:rsidP="00FA43BE">
            <w:pPr>
              <w:jc w:val="center"/>
              <w:rPr>
                <w:rFonts w:ascii="Arial" w:hAnsi="Arial" w:cs="Arial"/>
                <w:b/>
                <w:i/>
                <w:lang w:val="es-MX"/>
              </w:rPr>
            </w:pPr>
            <w:r w:rsidRPr="00F03A60">
              <w:rPr>
                <w:rFonts w:ascii="Arial" w:hAnsi="Arial" w:cs="Arial"/>
                <w:b/>
                <w:i/>
                <w:lang w:val="es-MX"/>
              </w:rPr>
              <w:t>Decidir secciones: Inicio, Historia, Colecciones, Búsqueda, Contacto, Política.</w:t>
            </w:r>
          </w:p>
        </w:tc>
        <w:tc>
          <w:tcPr>
            <w:tcW w:w="2494" w:type="dxa"/>
            <w:vAlign w:val="bottom"/>
          </w:tcPr>
          <w:p w14:paraId="4BFA39B2" w14:textId="77777777" w:rsidR="00124BA9" w:rsidRPr="00F03A60" w:rsidRDefault="00124BA9" w:rsidP="00FA43BE">
            <w:pPr>
              <w:jc w:val="center"/>
              <w:rPr>
                <w:rFonts w:ascii="Arial" w:hAnsi="Arial" w:cs="Arial"/>
                <w:b/>
                <w:i/>
                <w:lang w:val="es-MX"/>
              </w:rPr>
            </w:pPr>
          </w:p>
        </w:tc>
      </w:tr>
      <w:tr w:rsidR="00124BA9" w:rsidRPr="00F03A60" w14:paraId="16FD633E" w14:textId="77777777" w:rsidTr="00F03A60">
        <w:trPr>
          <w:trHeight w:val="360"/>
          <w:jc w:val="center"/>
        </w:trPr>
        <w:tc>
          <w:tcPr>
            <w:tcW w:w="1158" w:type="dxa"/>
            <w:vAlign w:val="bottom"/>
          </w:tcPr>
          <w:p w14:paraId="59755576" w14:textId="77777777" w:rsidR="00124BA9" w:rsidRPr="00F03A60" w:rsidRDefault="00124BA9" w:rsidP="00FA43BE">
            <w:pPr>
              <w:jc w:val="center"/>
              <w:rPr>
                <w:rFonts w:ascii="Arial" w:hAnsi="Arial" w:cs="Arial"/>
                <w:b/>
                <w:i/>
                <w:lang w:val="es-MX"/>
              </w:rPr>
            </w:pPr>
          </w:p>
        </w:tc>
        <w:tc>
          <w:tcPr>
            <w:tcW w:w="4253" w:type="dxa"/>
            <w:vAlign w:val="bottom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904"/>
            </w:tblGrid>
            <w:tr w:rsidR="00F03A60" w:rsidRPr="00F03A60" w14:paraId="0EFBF089" w14:textId="77777777" w:rsidTr="00F03A6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C6F9033" w14:textId="77777777" w:rsidR="00F03A60" w:rsidRPr="00F03A60" w:rsidRDefault="00F03A60" w:rsidP="00F03A60">
                  <w:pPr>
                    <w:jc w:val="center"/>
                    <w:rPr>
                      <w:rFonts w:ascii="Arial" w:hAnsi="Arial" w:cs="Arial"/>
                      <w:b/>
                      <w:i/>
                      <w:lang w:val="es-MX"/>
                    </w:rPr>
                  </w:pPr>
                  <w:r w:rsidRPr="00F03A60">
                    <w:rPr>
                      <w:rFonts w:ascii="Arial" w:hAnsi="Arial" w:cs="Arial"/>
                      <w:b/>
                      <w:i/>
                      <w:lang w:val="es-MX"/>
                    </w:rPr>
                    <w:t>Plantillas y tipos de contenido (CPT)</w:t>
                  </w:r>
                </w:p>
              </w:tc>
            </w:tr>
          </w:tbl>
          <w:p w14:paraId="724782EB" w14:textId="77777777" w:rsidR="00F03A60" w:rsidRPr="00F03A60" w:rsidRDefault="00F03A60" w:rsidP="00F03A60">
            <w:pPr>
              <w:jc w:val="center"/>
              <w:rPr>
                <w:rFonts w:ascii="Arial" w:hAnsi="Arial" w:cs="Arial"/>
                <w:b/>
                <w:i/>
                <w:vanish/>
                <w:lang w:val="es-MX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F03A60" w:rsidRPr="00F03A60" w14:paraId="2800F9F1" w14:textId="77777777" w:rsidTr="00F03A6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C7678B1" w14:textId="77777777" w:rsidR="00F03A60" w:rsidRPr="00F03A60" w:rsidRDefault="00F03A60" w:rsidP="00F03A60">
                  <w:pPr>
                    <w:jc w:val="center"/>
                    <w:rPr>
                      <w:rFonts w:ascii="Arial" w:hAnsi="Arial" w:cs="Arial"/>
                      <w:b/>
                      <w:i/>
                      <w:lang w:val="es-MX"/>
                    </w:rPr>
                  </w:pPr>
                </w:p>
              </w:tc>
            </w:tr>
          </w:tbl>
          <w:p w14:paraId="055C7C24" w14:textId="77777777" w:rsidR="00124BA9" w:rsidRPr="00F03A60" w:rsidRDefault="00124BA9" w:rsidP="00FA43BE">
            <w:pPr>
              <w:jc w:val="center"/>
              <w:rPr>
                <w:rFonts w:ascii="Arial" w:hAnsi="Arial" w:cs="Arial"/>
                <w:b/>
                <w:i/>
                <w:lang w:val="es-MX"/>
              </w:rPr>
            </w:pPr>
          </w:p>
        </w:tc>
        <w:tc>
          <w:tcPr>
            <w:tcW w:w="1701" w:type="dxa"/>
            <w:vAlign w:val="bottom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08"/>
            </w:tblGrid>
            <w:tr w:rsidR="00F03A60" w:rsidRPr="00F03A60" w14:paraId="0B401C2D" w14:textId="77777777" w:rsidTr="00F03A6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8AF619A" w14:textId="77777777" w:rsidR="00F03A60" w:rsidRPr="00F03A60" w:rsidRDefault="00F03A60" w:rsidP="00F03A60">
                  <w:pPr>
                    <w:jc w:val="center"/>
                    <w:rPr>
                      <w:rFonts w:ascii="Arial" w:hAnsi="Arial" w:cs="Arial"/>
                      <w:b/>
                      <w:i/>
                      <w:lang w:val="es-MX"/>
                    </w:rPr>
                  </w:pPr>
                  <w:r w:rsidRPr="00F03A60">
                    <w:rPr>
                      <w:rFonts w:ascii="Arial" w:hAnsi="Arial" w:cs="Arial"/>
                      <w:b/>
                      <w:i/>
                      <w:lang w:val="es-MX"/>
                    </w:rPr>
                    <w:t>2 h</w:t>
                  </w:r>
                </w:p>
              </w:tc>
            </w:tr>
          </w:tbl>
          <w:p w14:paraId="3585ABE9" w14:textId="77777777" w:rsidR="00F03A60" w:rsidRPr="00F03A60" w:rsidRDefault="00F03A60" w:rsidP="00F03A60">
            <w:pPr>
              <w:jc w:val="center"/>
              <w:rPr>
                <w:rFonts w:ascii="Arial" w:hAnsi="Arial" w:cs="Arial"/>
                <w:b/>
                <w:i/>
                <w:vanish/>
                <w:lang w:val="es-MX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F03A60" w:rsidRPr="00F03A60" w14:paraId="5C6501FC" w14:textId="77777777" w:rsidTr="00F03A6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420E102" w14:textId="77777777" w:rsidR="00F03A60" w:rsidRPr="00F03A60" w:rsidRDefault="00F03A60" w:rsidP="00F03A60">
                  <w:pPr>
                    <w:jc w:val="center"/>
                    <w:rPr>
                      <w:rFonts w:ascii="Arial" w:hAnsi="Arial" w:cs="Arial"/>
                      <w:b/>
                      <w:i/>
                      <w:lang w:val="es-MX"/>
                    </w:rPr>
                  </w:pPr>
                </w:p>
              </w:tc>
            </w:tr>
          </w:tbl>
          <w:p w14:paraId="4813369D" w14:textId="77777777" w:rsidR="00124BA9" w:rsidRPr="00F03A60" w:rsidRDefault="00124BA9" w:rsidP="00FA43BE">
            <w:pPr>
              <w:jc w:val="center"/>
              <w:rPr>
                <w:rFonts w:ascii="Arial" w:hAnsi="Arial" w:cs="Arial"/>
                <w:b/>
                <w:i/>
                <w:lang w:val="es-MX"/>
              </w:rPr>
            </w:pPr>
          </w:p>
        </w:tc>
        <w:tc>
          <w:tcPr>
            <w:tcW w:w="3402" w:type="dxa"/>
            <w:vAlign w:val="bottom"/>
          </w:tcPr>
          <w:p w14:paraId="2422EE18" w14:textId="4D34E785" w:rsidR="00124BA9" w:rsidRPr="00F03A60" w:rsidRDefault="00F03A60" w:rsidP="00FA43BE">
            <w:pPr>
              <w:jc w:val="center"/>
              <w:rPr>
                <w:rFonts w:ascii="Arial" w:hAnsi="Arial" w:cs="Arial"/>
                <w:b/>
                <w:i/>
                <w:lang w:val="es-MX"/>
              </w:rPr>
            </w:pPr>
            <w:r w:rsidRPr="00F03A60">
              <w:rPr>
                <w:rFonts w:ascii="Arial" w:hAnsi="Arial" w:cs="Arial"/>
                <w:b/>
                <w:i/>
                <w:lang w:val="es-MX"/>
              </w:rPr>
              <w:t>Crear tipos de entradas para: expedientes, fotografías, actas, fichas con metadatos.</w:t>
            </w:r>
          </w:p>
        </w:tc>
        <w:tc>
          <w:tcPr>
            <w:tcW w:w="2494" w:type="dxa"/>
            <w:vAlign w:val="bottom"/>
          </w:tcPr>
          <w:p w14:paraId="6B14C603" w14:textId="77777777" w:rsidR="00124BA9" w:rsidRPr="00F03A60" w:rsidRDefault="00124BA9" w:rsidP="00FA43BE">
            <w:pPr>
              <w:jc w:val="center"/>
              <w:rPr>
                <w:rFonts w:ascii="Arial" w:hAnsi="Arial" w:cs="Arial"/>
                <w:b/>
                <w:i/>
                <w:lang w:val="es-MX"/>
              </w:rPr>
            </w:pPr>
          </w:p>
        </w:tc>
      </w:tr>
      <w:tr w:rsidR="00124BA9" w:rsidRPr="00F03A60" w14:paraId="6817DF72" w14:textId="77777777" w:rsidTr="00F03A60">
        <w:trPr>
          <w:trHeight w:val="360"/>
          <w:jc w:val="center"/>
        </w:trPr>
        <w:tc>
          <w:tcPr>
            <w:tcW w:w="1158" w:type="dxa"/>
            <w:vAlign w:val="bottom"/>
          </w:tcPr>
          <w:p w14:paraId="62173F7E" w14:textId="77777777" w:rsidR="00124BA9" w:rsidRPr="00F03A60" w:rsidRDefault="00124BA9" w:rsidP="00FA43BE">
            <w:pPr>
              <w:jc w:val="center"/>
              <w:rPr>
                <w:rFonts w:ascii="Arial" w:hAnsi="Arial" w:cs="Arial"/>
                <w:b/>
                <w:i/>
                <w:lang w:val="es-MX"/>
              </w:rPr>
            </w:pPr>
          </w:p>
        </w:tc>
        <w:tc>
          <w:tcPr>
            <w:tcW w:w="4253" w:type="dxa"/>
            <w:vAlign w:val="bottom"/>
          </w:tcPr>
          <w:p w14:paraId="30EB9DB7" w14:textId="452B1902" w:rsidR="00124BA9" w:rsidRPr="00F03A60" w:rsidRDefault="00F03A60" w:rsidP="00FA43BE">
            <w:pPr>
              <w:jc w:val="center"/>
              <w:rPr>
                <w:rFonts w:ascii="Arial" w:hAnsi="Arial" w:cs="Arial"/>
                <w:b/>
                <w:i/>
                <w:lang w:val="es-MX"/>
              </w:rPr>
            </w:pPr>
            <w:r w:rsidRPr="00F03A60">
              <w:rPr>
                <w:rFonts w:ascii="Arial" w:hAnsi="Arial" w:cs="Arial"/>
                <w:b/>
                <w:i/>
              </w:rPr>
              <w:t>Normalización de metadatos</w:t>
            </w:r>
          </w:p>
        </w:tc>
        <w:tc>
          <w:tcPr>
            <w:tcW w:w="1701" w:type="dxa"/>
            <w:vAlign w:val="bottom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53"/>
            </w:tblGrid>
            <w:tr w:rsidR="00F03A60" w:rsidRPr="00F03A60" w14:paraId="50F5A82E" w14:textId="77777777" w:rsidTr="00F03A6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2C0FEA3" w14:textId="77777777" w:rsidR="00F03A60" w:rsidRPr="00F03A60" w:rsidRDefault="00F03A60" w:rsidP="00F03A60">
                  <w:pPr>
                    <w:jc w:val="center"/>
                    <w:rPr>
                      <w:rFonts w:ascii="Arial" w:hAnsi="Arial" w:cs="Arial"/>
                      <w:b/>
                      <w:i/>
                      <w:lang w:val="es-MX"/>
                    </w:rPr>
                  </w:pPr>
                  <w:r w:rsidRPr="00F03A60">
                    <w:rPr>
                      <w:rFonts w:ascii="Arial" w:hAnsi="Arial" w:cs="Arial"/>
                      <w:b/>
                      <w:i/>
                      <w:lang w:val="es-MX"/>
                    </w:rPr>
                    <w:t>2–3 h</w:t>
                  </w:r>
                </w:p>
              </w:tc>
            </w:tr>
          </w:tbl>
          <w:p w14:paraId="7B41C067" w14:textId="77777777" w:rsidR="00F03A60" w:rsidRPr="00F03A60" w:rsidRDefault="00F03A60" w:rsidP="00F03A60">
            <w:pPr>
              <w:jc w:val="center"/>
              <w:rPr>
                <w:rFonts w:ascii="Arial" w:hAnsi="Arial" w:cs="Arial"/>
                <w:b/>
                <w:i/>
                <w:vanish/>
                <w:lang w:val="es-MX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F03A60" w:rsidRPr="00F03A60" w14:paraId="3DB49F8C" w14:textId="77777777" w:rsidTr="00F03A6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47F2B80" w14:textId="77777777" w:rsidR="00F03A60" w:rsidRPr="00F03A60" w:rsidRDefault="00F03A60" w:rsidP="00F03A60">
                  <w:pPr>
                    <w:jc w:val="center"/>
                    <w:rPr>
                      <w:rFonts w:ascii="Arial" w:hAnsi="Arial" w:cs="Arial"/>
                      <w:b/>
                      <w:i/>
                      <w:lang w:val="es-MX"/>
                    </w:rPr>
                  </w:pPr>
                </w:p>
              </w:tc>
            </w:tr>
          </w:tbl>
          <w:p w14:paraId="5A0E4042" w14:textId="77777777" w:rsidR="00124BA9" w:rsidRPr="00F03A60" w:rsidRDefault="00124BA9" w:rsidP="00FA43BE">
            <w:pPr>
              <w:jc w:val="center"/>
              <w:rPr>
                <w:rFonts w:ascii="Arial" w:hAnsi="Arial" w:cs="Arial"/>
                <w:b/>
                <w:i/>
                <w:lang w:val="es-MX"/>
              </w:rPr>
            </w:pPr>
          </w:p>
        </w:tc>
        <w:tc>
          <w:tcPr>
            <w:tcW w:w="3402" w:type="dxa"/>
            <w:vAlign w:val="bottom"/>
          </w:tcPr>
          <w:p w14:paraId="6FC40874" w14:textId="79794EA4" w:rsidR="00124BA9" w:rsidRPr="00F03A60" w:rsidRDefault="00F03A60" w:rsidP="00FA43BE">
            <w:pPr>
              <w:jc w:val="center"/>
              <w:rPr>
                <w:rFonts w:ascii="Arial" w:hAnsi="Arial" w:cs="Arial"/>
                <w:b/>
                <w:i/>
                <w:lang w:val="es-MX"/>
              </w:rPr>
            </w:pPr>
            <w:r w:rsidRPr="00F03A60">
              <w:rPr>
                <w:rFonts w:ascii="Arial" w:hAnsi="Arial" w:cs="Arial"/>
                <w:b/>
                <w:i/>
                <w:lang w:val="es-MX"/>
              </w:rPr>
              <w:t>Definir campos obligatorios (fecha, autor, referencia, ubicación física, ficha técnica).</w:t>
            </w:r>
          </w:p>
        </w:tc>
        <w:tc>
          <w:tcPr>
            <w:tcW w:w="2494" w:type="dxa"/>
            <w:vAlign w:val="bottom"/>
          </w:tcPr>
          <w:p w14:paraId="4E853A3C" w14:textId="77777777" w:rsidR="00124BA9" w:rsidRPr="00F03A60" w:rsidRDefault="00124BA9" w:rsidP="00FA43BE">
            <w:pPr>
              <w:jc w:val="center"/>
              <w:rPr>
                <w:rFonts w:ascii="Arial" w:hAnsi="Arial" w:cs="Arial"/>
                <w:b/>
                <w:i/>
                <w:lang w:val="es-MX"/>
              </w:rPr>
            </w:pPr>
          </w:p>
        </w:tc>
      </w:tr>
      <w:tr w:rsidR="00124BA9" w:rsidRPr="00F03A60" w14:paraId="6E28BAA4" w14:textId="77777777" w:rsidTr="00F03A60">
        <w:trPr>
          <w:trHeight w:val="360"/>
          <w:jc w:val="center"/>
        </w:trPr>
        <w:tc>
          <w:tcPr>
            <w:tcW w:w="1158" w:type="dxa"/>
            <w:vAlign w:val="bottom"/>
          </w:tcPr>
          <w:p w14:paraId="29F29B5C" w14:textId="77777777" w:rsidR="00124BA9" w:rsidRPr="00F03A60" w:rsidRDefault="00124BA9" w:rsidP="00FA43BE">
            <w:pPr>
              <w:jc w:val="center"/>
              <w:rPr>
                <w:rFonts w:ascii="Arial" w:hAnsi="Arial" w:cs="Arial"/>
                <w:b/>
                <w:i/>
                <w:lang w:val="es-MX"/>
              </w:rPr>
            </w:pPr>
          </w:p>
        </w:tc>
        <w:tc>
          <w:tcPr>
            <w:tcW w:w="4253" w:type="dxa"/>
            <w:vAlign w:val="bottom"/>
          </w:tcPr>
          <w:p w14:paraId="5B3EE8F8" w14:textId="77777777" w:rsidR="00124BA9" w:rsidRPr="00F03A60" w:rsidRDefault="00124BA9" w:rsidP="00FA43BE">
            <w:pPr>
              <w:jc w:val="center"/>
              <w:rPr>
                <w:rFonts w:ascii="Arial" w:hAnsi="Arial" w:cs="Arial"/>
                <w:b/>
                <w:i/>
                <w:lang w:val="es-MX"/>
              </w:rPr>
            </w:pPr>
          </w:p>
        </w:tc>
        <w:tc>
          <w:tcPr>
            <w:tcW w:w="1701" w:type="dxa"/>
            <w:vAlign w:val="bottom"/>
          </w:tcPr>
          <w:p w14:paraId="177C560D" w14:textId="77777777" w:rsidR="00124BA9" w:rsidRPr="00F03A60" w:rsidRDefault="00124BA9" w:rsidP="00FA43BE">
            <w:pPr>
              <w:jc w:val="center"/>
              <w:rPr>
                <w:rFonts w:ascii="Arial" w:hAnsi="Arial" w:cs="Arial"/>
                <w:b/>
                <w:i/>
                <w:lang w:val="es-MX"/>
              </w:rPr>
            </w:pPr>
          </w:p>
        </w:tc>
        <w:tc>
          <w:tcPr>
            <w:tcW w:w="3402" w:type="dxa"/>
            <w:vAlign w:val="bottom"/>
          </w:tcPr>
          <w:p w14:paraId="17FDF00A" w14:textId="77777777" w:rsidR="00124BA9" w:rsidRPr="00F03A60" w:rsidRDefault="00124BA9" w:rsidP="00FA43BE">
            <w:pPr>
              <w:jc w:val="center"/>
              <w:rPr>
                <w:rFonts w:ascii="Arial" w:hAnsi="Arial" w:cs="Arial"/>
                <w:b/>
                <w:i/>
                <w:lang w:val="es-MX"/>
              </w:rPr>
            </w:pPr>
          </w:p>
        </w:tc>
        <w:tc>
          <w:tcPr>
            <w:tcW w:w="2494" w:type="dxa"/>
            <w:vAlign w:val="bottom"/>
          </w:tcPr>
          <w:p w14:paraId="03EE75C5" w14:textId="77777777" w:rsidR="00124BA9" w:rsidRPr="00F03A60" w:rsidRDefault="00124BA9" w:rsidP="00FA43BE">
            <w:pPr>
              <w:jc w:val="center"/>
              <w:rPr>
                <w:rFonts w:ascii="Arial" w:hAnsi="Arial" w:cs="Arial"/>
                <w:b/>
                <w:i/>
                <w:lang w:val="es-MX"/>
              </w:rPr>
            </w:pPr>
          </w:p>
        </w:tc>
      </w:tr>
      <w:tr w:rsidR="00124BA9" w:rsidRPr="00F03A60" w14:paraId="51D5FB6E" w14:textId="77777777" w:rsidTr="00F03A60">
        <w:trPr>
          <w:trHeight w:val="360"/>
          <w:jc w:val="center"/>
        </w:trPr>
        <w:tc>
          <w:tcPr>
            <w:tcW w:w="1158" w:type="dxa"/>
            <w:vAlign w:val="bottom"/>
          </w:tcPr>
          <w:p w14:paraId="5694D34B" w14:textId="77777777" w:rsidR="00124BA9" w:rsidRPr="00F03A60" w:rsidRDefault="00124BA9" w:rsidP="00FA43BE">
            <w:pPr>
              <w:jc w:val="center"/>
              <w:rPr>
                <w:rFonts w:ascii="Arial" w:hAnsi="Arial" w:cs="Arial"/>
                <w:b/>
                <w:i/>
                <w:lang w:val="es-MX"/>
              </w:rPr>
            </w:pPr>
          </w:p>
        </w:tc>
        <w:tc>
          <w:tcPr>
            <w:tcW w:w="4253" w:type="dxa"/>
            <w:vAlign w:val="bottom"/>
          </w:tcPr>
          <w:p w14:paraId="267AC282" w14:textId="77777777" w:rsidR="00124BA9" w:rsidRPr="00F03A60" w:rsidRDefault="00124BA9" w:rsidP="00FA43BE">
            <w:pPr>
              <w:jc w:val="center"/>
              <w:rPr>
                <w:rFonts w:ascii="Arial" w:hAnsi="Arial" w:cs="Arial"/>
                <w:b/>
                <w:i/>
                <w:lang w:val="es-MX"/>
              </w:rPr>
            </w:pPr>
          </w:p>
        </w:tc>
        <w:tc>
          <w:tcPr>
            <w:tcW w:w="1701" w:type="dxa"/>
            <w:vAlign w:val="bottom"/>
          </w:tcPr>
          <w:p w14:paraId="4E84BC09" w14:textId="77777777" w:rsidR="00124BA9" w:rsidRPr="00F03A60" w:rsidRDefault="00124BA9" w:rsidP="00FA43BE">
            <w:pPr>
              <w:jc w:val="center"/>
              <w:rPr>
                <w:rFonts w:ascii="Arial" w:hAnsi="Arial" w:cs="Arial"/>
                <w:b/>
                <w:i/>
                <w:lang w:val="es-MX"/>
              </w:rPr>
            </w:pPr>
          </w:p>
        </w:tc>
        <w:tc>
          <w:tcPr>
            <w:tcW w:w="3402" w:type="dxa"/>
            <w:vAlign w:val="bottom"/>
          </w:tcPr>
          <w:p w14:paraId="552E71B2" w14:textId="77777777" w:rsidR="00124BA9" w:rsidRPr="00F03A60" w:rsidRDefault="00124BA9" w:rsidP="00FA43BE">
            <w:pPr>
              <w:jc w:val="center"/>
              <w:rPr>
                <w:rFonts w:ascii="Arial" w:hAnsi="Arial" w:cs="Arial"/>
                <w:b/>
                <w:i/>
                <w:lang w:val="es-MX"/>
              </w:rPr>
            </w:pPr>
          </w:p>
        </w:tc>
        <w:tc>
          <w:tcPr>
            <w:tcW w:w="2494" w:type="dxa"/>
            <w:vAlign w:val="bottom"/>
          </w:tcPr>
          <w:p w14:paraId="71CC9DFE" w14:textId="77777777" w:rsidR="00124BA9" w:rsidRPr="00F03A60" w:rsidRDefault="00124BA9" w:rsidP="00FA43BE">
            <w:pPr>
              <w:jc w:val="center"/>
              <w:rPr>
                <w:rFonts w:ascii="Arial" w:hAnsi="Arial" w:cs="Arial"/>
                <w:b/>
                <w:i/>
                <w:lang w:val="es-MX"/>
              </w:rPr>
            </w:pPr>
          </w:p>
        </w:tc>
      </w:tr>
    </w:tbl>
    <w:p w14:paraId="7F1AE1C3" w14:textId="77777777" w:rsidR="00D36677" w:rsidRDefault="00D36677">
      <w:pPr>
        <w:rPr>
          <w:rFonts w:ascii="Arial" w:hAnsi="Arial" w:cs="Arial"/>
          <w:lang w:val="es-MX"/>
        </w:rPr>
      </w:pPr>
    </w:p>
    <w:p w14:paraId="6DCD6182" w14:textId="5556D449" w:rsidR="007120FA" w:rsidRPr="00D703C8" w:rsidRDefault="00FA43BE">
      <w:pPr>
        <w:rPr>
          <w:rFonts w:ascii="Arial" w:hAnsi="Arial" w:cs="Arial"/>
          <w:lang w:val="es-MX"/>
        </w:rPr>
      </w:pPr>
      <w:r w:rsidRPr="00D36677">
        <w:rPr>
          <w:rFonts w:ascii="Arial" w:hAnsi="Arial" w:cs="Arial"/>
          <w:lang w:val="es-MX"/>
        </w:rPr>
        <w:br/>
      </w:r>
      <w:r w:rsidRPr="00D703C8">
        <w:rPr>
          <w:rFonts w:ascii="Arial" w:hAnsi="Arial" w:cs="Arial"/>
          <w:lang w:val="es-MX"/>
        </w:rPr>
        <w:t>Observaciones del docente:</w:t>
      </w:r>
    </w:p>
    <w:p w14:paraId="7B22A4CB" w14:textId="77777777" w:rsidR="00FA43BE" w:rsidRPr="00D703C8" w:rsidRDefault="00FA43BE">
      <w:pPr>
        <w:rPr>
          <w:rFonts w:ascii="Arial" w:hAnsi="Arial" w:cs="Arial"/>
          <w:lang w:val="es-MX"/>
        </w:rPr>
      </w:pPr>
    </w:p>
    <w:p w14:paraId="7B190796" w14:textId="77777777" w:rsidR="00FA43BE" w:rsidRPr="00D703C8" w:rsidRDefault="00FA43BE">
      <w:pPr>
        <w:rPr>
          <w:rFonts w:ascii="Arial" w:hAnsi="Arial" w:cs="Arial"/>
          <w:lang w:val="es-MX"/>
        </w:rPr>
      </w:pPr>
      <w:r w:rsidRPr="00D703C8">
        <w:rPr>
          <w:rFonts w:ascii="Arial" w:hAnsi="Arial" w:cs="Arial"/>
          <w:lang w:val="es-MX"/>
        </w:rPr>
        <w:br/>
      </w:r>
    </w:p>
    <w:p w14:paraId="0A4511D6" w14:textId="77777777" w:rsidR="00FA43BE" w:rsidRPr="00D703C8" w:rsidRDefault="00FA43BE">
      <w:pPr>
        <w:rPr>
          <w:rFonts w:ascii="Arial" w:hAnsi="Arial" w:cs="Arial"/>
          <w:lang w:val="es-MX"/>
        </w:rPr>
      </w:pPr>
      <w:r w:rsidRPr="00D703C8">
        <w:rPr>
          <w:rFonts w:ascii="Arial" w:hAnsi="Arial" w:cs="Arial"/>
          <w:lang w:val="es-MX"/>
        </w:rPr>
        <w:t xml:space="preserve">Firma del alumno: ______________________     </w:t>
      </w:r>
    </w:p>
    <w:p w14:paraId="16C9FA76" w14:textId="77777777" w:rsidR="00FA43BE" w:rsidRPr="00D703C8" w:rsidRDefault="00FA43BE">
      <w:pPr>
        <w:rPr>
          <w:rFonts w:ascii="Arial" w:hAnsi="Arial" w:cs="Arial"/>
          <w:lang w:val="es-MX"/>
        </w:rPr>
      </w:pPr>
    </w:p>
    <w:p w14:paraId="5D9A51CA" w14:textId="77777777" w:rsidR="007120FA" w:rsidRPr="00FA43BE" w:rsidRDefault="00FA43BE">
      <w:pPr>
        <w:rPr>
          <w:rFonts w:ascii="Arial" w:hAnsi="Arial" w:cs="Arial"/>
        </w:rPr>
      </w:pPr>
      <w:r>
        <w:rPr>
          <w:rFonts w:ascii="Arial" w:hAnsi="Arial" w:cs="Arial"/>
        </w:rPr>
        <w:t>Firma del docente:</w:t>
      </w:r>
      <w:r w:rsidRPr="00FA43BE">
        <w:rPr>
          <w:rFonts w:ascii="Arial" w:hAnsi="Arial" w:cs="Arial"/>
        </w:rPr>
        <w:t>______________________</w:t>
      </w:r>
    </w:p>
    <w:sectPr w:rsidR="007120FA" w:rsidRPr="00FA43BE" w:rsidSect="00FA43BE">
      <w:pgSz w:w="15840" w:h="12240" w:orient="landscape"/>
      <w:pgMar w:top="1800" w:right="1440" w:bottom="18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84A42"/>
    <w:rsid w:val="00124BA9"/>
    <w:rsid w:val="0015074B"/>
    <w:rsid w:val="0029639D"/>
    <w:rsid w:val="002C1FE9"/>
    <w:rsid w:val="00326F90"/>
    <w:rsid w:val="006C5E0E"/>
    <w:rsid w:val="007120FA"/>
    <w:rsid w:val="00946586"/>
    <w:rsid w:val="00AA1D8D"/>
    <w:rsid w:val="00B47730"/>
    <w:rsid w:val="00CB0664"/>
    <w:rsid w:val="00D36677"/>
    <w:rsid w:val="00D703C8"/>
    <w:rsid w:val="00F03A60"/>
    <w:rsid w:val="00F4658E"/>
    <w:rsid w:val="00FA43BE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7C42101"/>
  <w14:defaultImageDpi w14:val="300"/>
  <w15:docId w15:val="{46C50A81-7B97-4564-B094-222A7E67D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Textoennegrita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9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0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0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7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6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7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8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5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2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4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2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4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0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DA49A5C-E694-4708-A5D1-1D48CBC8FB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142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925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HP</cp:lastModifiedBy>
  <cp:revision>4</cp:revision>
  <dcterms:created xsi:type="dcterms:W3CDTF">2025-10-13T19:09:00Z</dcterms:created>
  <dcterms:modified xsi:type="dcterms:W3CDTF">2025-12-13T16:00:00Z</dcterms:modified>
  <cp:category/>
</cp:coreProperties>
</file>